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4D7B" w14:textId="77777777" w:rsidR="00A641DC" w:rsidRPr="00CA5DAD" w:rsidRDefault="00B050C5" w:rsidP="00B86794">
      <w:pPr>
        <w:pStyle w:val="Tytu"/>
        <w:jc w:val="center"/>
        <w:rPr>
          <w:rFonts w:cstheme="majorHAnsi"/>
          <w:b/>
          <w:bCs/>
          <w:color w:val="000000" w:themeColor="text1"/>
          <w:spacing w:val="0"/>
        </w:rPr>
      </w:pPr>
      <w:r w:rsidRPr="00CA5DAD">
        <w:rPr>
          <w:rFonts w:cstheme="majorHAnsi"/>
          <w:b/>
          <w:bCs/>
          <w:color w:val="000000" w:themeColor="text1"/>
          <w:spacing w:val="0"/>
        </w:rPr>
        <w:t>ANKIETA</w:t>
      </w:r>
    </w:p>
    <w:p w14:paraId="2AD109B4" w14:textId="77777777" w:rsidR="00A641DC" w:rsidRPr="00CA5DAD" w:rsidRDefault="00B050C5" w:rsidP="00B86794">
      <w:pPr>
        <w:pStyle w:val="Nagwek1"/>
        <w:jc w:val="center"/>
        <w:rPr>
          <w:rFonts w:cstheme="majorHAnsi"/>
          <w:bCs w:val="0"/>
          <w:color w:val="000000" w:themeColor="text1"/>
          <w:u w:val="single"/>
        </w:rPr>
      </w:pPr>
      <w:r w:rsidRPr="00CA5DAD">
        <w:rPr>
          <w:rFonts w:cstheme="majorHAnsi"/>
          <w:bCs w:val="0"/>
          <w:color w:val="000000" w:themeColor="text1"/>
          <w:u w:val="single"/>
        </w:rPr>
        <w:t xml:space="preserve">dotycząca projektu </w:t>
      </w:r>
      <w:r w:rsidR="002337D1" w:rsidRPr="00CA5DAD">
        <w:rPr>
          <w:rFonts w:cstheme="majorHAnsi"/>
          <w:bCs w:val="0"/>
          <w:color w:val="000000" w:themeColor="text1"/>
          <w:u w:val="single"/>
        </w:rPr>
        <w:t xml:space="preserve">miejscowego planu zagospodarowania przestrzennego </w:t>
      </w:r>
      <w:r w:rsidR="0040154F" w:rsidRPr="00CA5DAD">
        <w:rPr>
          <w:rFonts w:cstheme="majorHAnsi"/>
          <w:bCs w:val="0"/>
          <w:color w:val="000000" w:themeColor="text1"/>
          <w:u w:val="single"/>
        </w:rPr>
        <w:t>dla obszaru położonego w obrębie Opatów</w:t>
      </w:r>
    </w:p>
    <w:p w14:paraId="306E03B4" w14:textId="2781FC76" w:rsidR="00B86794" w:rsidRPr="00CA5DAD" w:rsidRDefault="00B050C5" w:rsidP="00B86794">
      <w:pPr>
        <w:spacing w:before="200" w:after="120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CA5DAD">
        <w:rPr>
          <w:rFonts w:asciiTheme="majorHAnsi" w:hAnsiTheme="majorHAnsi" w:cstheme="majorHAnsi"/>
        </w:rPr>
        <w:br/>
      </w:r>
      <w:r w:rsidR="00B86794" w:rsidRPr="00CA5DAD">
        <w:rPr>
          <w:rFonts w:asciiTheme="majorHAnsi" w:hAnsiTheme="majorHAnsi" w:cstheme="majorHAnsi"/>
          <w:color w:val="000000"/>
          <w:sz w:val="24"/>
          <w:szCs w:val="24"/>
        </w:rPr>
        <w:t>Niniejsza ankieta prowadzona jest w ramach konsultacji społecznych, które trwają od dnia</w:t>
      </w:r>
      <w:r w:rsidR="006811AB" w:rsidRPr="00CA5DA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6811AB" w:rsidRPr="00CA5DAD">
        <w:rPr>
          <w:rFonts w:asciiTheme="majorHAnsi" w:hAnsiTheme="majorHAnsi" w:cstheme="majorHAnsi"/>
          <w:b/>
          <w:bCs/>
          <w:u w:val="single"/>
        </w:rPr>
        <w:t>29 maja 2026 r.</w:t>
      </w:r>
      <w:r w:rsidR="006811AB" w:rsidRPr="00CA5DAD">
        <w:rPr>
          <w:rFonts w:asciiTheme="majorHAnsi" w:hAnsiTheme="majorHAnsi" w:cstheme="majorHAnsi"/>
          <w:u w:val="single"/>
        </w:rPr>
        <w:t xml:space="preserve"> do </w:t>
      </w:r>
      <w:r w:rsidR="006811AB" w:rsidRPr="00CA5DAD">
        <w:rPr>
          <w:rFonts w:asciiTheme="majorHAnsi" w:hAnsiTheme="majorHAnsi" w:cstheme="majorHAnsi"/>
          <w:b/>
          <w:bCs/>
          <w:u w:val="single"/>
        </w:rPr>
        <w:t>27 czerwca 2026 r.</w:t>
      </w:r>
    </w:p>
    <w:p w14:paraId="0790DB8C" w14:textId="77777777" w:rsidR="00A641DC" w:rsidRPr="00CA5DAD" w:rsidRDefault="00B050C5" w:rsidP="00B86794">
      <w:pPr>
        <w:jc w:val="center"/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br/>
        <w:t>Podstawa prawna:</w:t>
      </w:r>
    </w:p>
    <w:p w14:paraId="5B434474" w14:textId="77777777" w:rsidR="00A641DC" w:rsidRPr="00CA5DAD" w:rsidRDefault="00B050C5" w:rsidP="00B86794">
      <w:pPr>
        <w:jc w:val="center"/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Konsultacje prowadzone są w ramach procedury sporządzania miejscowego planu zagospodarowania przestrzennego zgodnie z ustawą z dnia 27 marca 2003 r. o planowaniu i zagospodarowaniu przestrzennym.</w:t>
      </w:r>
      <w:r w:rsidRPr="00CA5DAD">
        <w:rPr>
          <w:rFonts w:asciiTheme="majorHAnsi" w:hAnsiTheme="majorHAnsi" w:cstheme="majorHAnsi"/>
        </w:rPr>
        <w:br/>
      </w:r>
    </w:p>
    <w:p w14:paraId="3EA5F1A1" w14:textId="77777777" w:rsidR="00A641DC" w:rsidRPr="00CA5DAD" w:rsidRDefault="00B050C5" w:rsidP="00B86794">
      <w:pPr>
        <w:jc w:val="center"/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Cel ankiety:</w:t>
      </w:r>
    </w:p>
    <w:p w14:paraId="7F337F02" w14:textId="6EE964F1" w:rsidR="00A641DC" w:rsidRPr="00CA5DAD" w:rsidRDefault="00B050C5" w:rsidP="005D4DA1">
      <w:pPr>
        <w:jc w:val="both"/>
        <w:rPr>
          <w:rFonts w:asciiTheme="majorHAnsi" w:hAnsiTheme="majorHAnsi" w:cstheme="majorHAnsi"/>
          <w:b/>
          <w:bCs/>
        </w:rPr>
      </w:pPr>
      <w:r w:rsidRPr="00CA5DAD">
        <w:rPr>
          <w:rFonts w:asciiTheme="majorHAnsi" w:hAnsiTheme="majorHAnsi" w:cstheme="majorHAnsi"/>
          <w:b/>
          <w:bCs/>
        </w:rPr>
        <w:t>Celem ankiety jest poznanie opinii mieszkańców, właścicieli nieruchomości oraz innych interesariuszy na temat projektu miejscowego planu zagospodarowania przestrzennego</w:t>
      </w:r>
      <w:r w:rsidR="006811AB" w:rsidRPr="00CA5DAD">
        <w:rPr>
          <w:rFonts w:asciiTheme="majorHAnsi" w:hAnsiTheme="majorHAnsi" w:cstheme="majorHAnsi"/>
          <w:b/>
          <w:bCs/>
        </w:rPr>
        <w:t xml:space="preserve"> </w:t>
      </w:r>
      <w:r w:rsidR="0040154F" w:rsidRPr="00CA5DAD">
        <w:rPr>
          <w:rFonts w:asciiTheme="majorHAnsi" w:hAnsiTheme="majorHAnsi" w:cstheme="majorHAnsi"/>
          <w:b/>
          <w:bCs/>
        </w:rPr>
        <w:t>dla obszaru położonego w obrębie Opatów</w:t>
      </w:r>
      <w:r w:rsidR="002337D1" w:rsidRPr="00CA5DAD">
        <w:rPr>
          <w:rFonts w:asciiTheme="majorHAnsi" w:hAnsiTheme="majorHAnsi" w:cstheme="majorHAnsi"/>
          <w:b/>
          <w:bCs/>
        </w:rPr>
        <w:t xml:space="preserve">. </w:t>
      </w:r>
      <w:r w:rsidRPr="00CA5DAD">
        <w:rPr>
          <w:rFonts w:asciiTheme="majorHAnsi" w:hAnsiTheme="majorHAnsi" w:cstheme="majorHAnsi"/>
          <w:b/>
          <w:bCs/>
        </w:rPr>
        <w:t>Wyniki ankiety będą stanowiły materiał pomocniczy w procesie planistycznym i nie stanowią formalnej uwagi do projektu planu w rozumieniu ustawy.</w:t>
      </w:r>
    </w:p>
    <w:p w14:paraId="759C618A" w14:textId="77777777" w:rsidR="00A641DC" w:rsidRPr="00CA5DAD" w:rsidRDefault="00B050C5">
      <w:pPr>
        <w:pStyle w:val="Nagwek2"/>
        <w:rPr>
          <w:rFonts w:cstheme="majorHAnsi"/>
        </w:rPr>
      </w:pPr>
      <w:r w:rsidRPr="00CA5DAD">
        <w:rPr>
          <w:rFonts w:cstheme="majorHAnsi"/>
        </w:rPr>
        <w:t>I. Informacje o respondencie (wypełnienie dobrowolne)</w:t>
      </w:r>
    </w:p>
    <w:p w14:paraId="0B56E80B" w14:textId="77777777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1. Status respondenta: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mieszkaniec gminy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właściciel nieruchomości na obszarze objętym planem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właściciel nieruchomości w sąsiedztwie obszaru planu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przedsiębiorca prowadzący działalność na terenie gminy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przedstawiciel instytucji / organizacji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inny (jaki?) ............................................................</w:t>
      </w:r>
    </w:p>
    <w:p w14:paraId="201099AE" w14:textId="77777777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2. Związek z obszarem objętym planem: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mieszkam na tym obszarze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posiadam tam nieruchomość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mieszkam w sąsiedztwie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korzystam z tego terenu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brak bezpośredniego związku</w:t>
      </w:r>
    </w:p>
    <w:p w14:paraId="37E47E14" w14:textId="77777777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lastRenderedPageBreak/>
        <w:t>3. Miejsce zamieszkania: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na terenie gminy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poza terenem gminy</w:t>
      </w:r>
    </w:p>
    <w:p w14:paraId="53C5A53F" w14:textId="77777777" w:rsidR="00A641DC" w:rsidRPr="00CA5DAD" w:rsidRDefault="00B050C5">
      <w:pPr>
        <w:pStyle w:val="Nagwek2"/>
        <w:rPr>
          <w:rFonts w:cstheme="majorHAnsi"/>
        </w:rPr>
      </w:pPr>
      <w:r w:rsidRPr="00CA5DAD">
        <w:rPr>
          <w:rFonts w:cstheme="majorHAnsi"/>
        </w:rPr>
        <w:t>II. Znajomość projektu planu</w:t>
      </w:r>
    </w:p>
    <w:p w14:paraId="606155E0" w14:textId="77777777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4. Czy zapoznał/a się Pan/Pani z projektem miejscowego planu zagospodarowania przestrzennego?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tak – szczegółowo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częściowo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pobieżnie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nie</w:t>
      </w:r>
    </w:p>
    <w:p w14:paraId="1128531C" w14:textId="796E24C1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5. W jaki sposób zapoznał/a się Pan/Pani z projektem planu?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poprzez stronę internetową gminy / BIP</w:t>
      </w:r>
      <w:r w:rsidR="006811AB" w:rsidRPr="00CA5DAD">
        <w:rPr>
          <w:rFonts w:asciiTheme="majorHAnsi" w:hAnsiTheme="majorHAnsi" w:cstheme="majorHAnsi"/>
        </w:rPr>
        <w:t xml:space="preserve"> 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poprzez materiały informacyjne gminy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inne źródło (jakie?) ....................................................</w:t>
      </w:r>
    </w:p>
    <w:p w14:paraId="53091FC1" w14:textId="77777777" w:rsidR="00A641DC" w:rsidRPr="00CA5DAD" w:rsidRDefault="00B050C5">
      <w:pPr>
        <w:pStyle w:val="Nagwek2"/>
        <w:rPr>
          <w:rFonts w:cstheme="majorHAnsi"/>
        </w:rPr>
      </w:pPr>
      <w:r w:rsidRPr="00CA5DAD">
        <w:rPr>
          <w:rFonts w:cstheme="majorHAnsi"/>
        </w:rPr>
        <w:t>III. Ocena proponowanych rozwiązań planistycznych</w:t>
      </w:r>
    </w:p>
    <w:p w14:paraId="20140D00" w14:textId="77777777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6. Jak ocenia Pan/Pani ogólne rozwiązania przestrzenne przyjęte w projekcie planu?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bardzo dobre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dobre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przeciętne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niezadowalające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brak zdania</w:t>
      </w:r>
    </w:p>
    <w:p w14:paraId="3C438354" w14:textId="77777777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7. Czy proponowane przeznaczenie terenu jest właściwe dla tej lokalizacji?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zdecydowanie tak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raczej tak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raczej nie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zdecydowanie nie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brak zdania</w:t>
      </w:r>
    </w:p>
    <w:p w14:paraId="05120E8D" w14:textId="11850C02" w:rsidR="005D4DA1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8. W jakim stopniu projekt planu uwzględnia następujące aspekty</w:t>
      </w:r>
      <w:r w:rsidR="00B24C8D" w:rsidRPr="00CA5DAD">
        <w:rPr>
          <w:rFonts w:asciiTheme="majorHAnsi" w:hAnsiTheme="majorHAnsi" w:cstheme="majorHAnsi"/>
        </w:rPr>
        <w:t xml:space="preserve">: </w:t>
      </w:r>
      <w:r w:rsidRPr="00CA5DAD">
        <w:rPr>
          <w:rFonts w:asciiTheme="majorHAnsi" w:hAnsiTheme="majorHAnsi" w:cstheme="majorHAnsi"/>
        </w:rPr>
        <w:t>ład przestrzenny</w:t>
      </w:r>
      <w:r w:rsidR="00B24C8D" w:rsidRPr="00CA5DAD">
        <w:rPr>
          <w:rFonts w:asciiTheme="majorHAnsi" w:hAnsiTheme="majorHAnsi" w:cstheme="majorHAnsi"/>
        </w:rPr>
        <w:t xml:space="preserve">, </w:t>
      </w:r>
      <w:r w:rsidRPr="00CA5DAD">
        <w:rPr>
          <w:rFonts w:asciiTheme="majorHAnsi" w:hAnsiTheme="majorHAnsi" w:cstheme="majorHAnsi"/>
        </w:rPr>
        <w:t>potrzeby mieszkańców</w:t>
      </w:r>
      <w:r w:rsidR="00B24C8D" w:rsidRPr="00CA5DAD">
        <w:rPr>
          <w:rFonts w:asciiTheme="majorHAnsi" w:hAnsiTheme="majorHAnsi" w:cstheme="majorHAnsi"/>
        </w:rPr>
        <w:t xml:space="preserve">, </w:t>
      </w:r>
      <w:r w:rsidRPr="00CA5DAD">
        <w:rPr>
          <w:rFonts w:asciiTheme="majorHAnsi" w:hAnsiTheme="majorHAnsi" w:cstheme="majorHAnsi"/>
        </w:rPr>
        <w:t>ochronę środowiska</w:t>
      </w:r>
      <w:r w:rsidR="00B24C8D" w:rsidRPr="00CA5DAD">
        <w:rPr>
          <w:rFonts w:asciiTheme="majorHAnsi" w:hAnsiTheme="majorHAnsi" w:cstheme="majorHAnsi"/>
        </w:rPr>
        <w:t xml:space="preserve">, </w:t>
      </w:r>
      <w:r w:rsidRPr="00CA5DAD">
        <w:rPr>
          <w:rFonts w:asciiTheme="majorHAnsi" w:hAnsiTheme="majorHAnsi" w:cstheme="majorHAnsi"/>
        </w:rPr>
        <w:t>dostępność komunikacyjną</w:t>
      </w:r>
      <w:r w:rsidR="00B24C8D" w:rsidRPr="00CA5DAD">
        <w:rPr>
          <w:rFonts w:asciiTheme="majorHAnsi" w:hAnsiTheme="majorHAnsi" w:cstheme="majorHAnsi"/>
        </w:rPr>
        <w:t xml:space="preserve">, </w:t>
      </w:r>
      <w:r w:rsidRPr="00CA5DAD">
        <w:rPr>
          <w:rFonts w:asciiTheme="majorHAnsi" w:hAnsiTheme="majorHAnsi" w:cstheme="majorHAnsi"/>
        </w:rPr>
        <w:t>dostęp do infrastruktury</w:t>
      </w:r>
      <w:r w:rsidR="006811AB" w:rsidRPr="00CA5DAD">
        <w:rPr>
          <w:rFonts w:asciiTheme="majorHAnsi" w:hAnsiTheme="majorHAnsi" w:cstheme="majorHAnsi"/>
        </w:rPr>
        <w:t xml:space="preserve"> </w:t>
      </w:r>
      <w:r w:rsidRPr="00CA5DAD">
        <w:rPr>
          <w:rFonts w:asciiTheme="majorHAnsi" w:hAnsiTheme="majorHAnsi" w:cstheme="majorHAnsi"/>
        </w:rPr>
        <w:t>technicznej</w:t>
      </w:r>
      <w:r w:rsidR="00B24C8D" w:rsidRPr="00CA5DAD">
        <w:rPr>
          <w:rFonts w:asciiTheme="majorHAnsi" w:hAnsiTheme="majorHAnsi" w:cstheme="majorHAnsi"/>
        </w:rPr>
        <w:t xml:space="preserve">, </w:t>
      </w:r>
      <w:r w:rsidRPr="00CA5DAD">
        <w:rPr>
          <w:rFonts w:asciiTheme="majorHAnsi" w:hAnsiTheme="majorHAnsi" w:cstheme="majorHAnsi"/>
        </w:rPr>
        <w:t>estetykę przestrzeni</w:t>
      </w:r>
      <w:r w:rsidR="005D4DA1" w:rsidRPr="00CA5DAD">
        <w:rPr>
          <w:rFonts w:asciiTheme="majorHAnsi" w:hAnsiTheme="majorHAnsi" w:cstheme="majorHAnsi"/>
        </w:rPr>
        <w:t>?</w:t>
      </w:r>
      <w:r w:rsidRPr="00CA5DAD">
        <w:rPr>
          <w:rFonts w:asciiTheme="majorHAnsi" w:hAnsiTheme="majorHAnsi" w:cstheme="majorHAnsi"/>
        </w:rPr>
        <w:br/>
      </w:r>
      <w:r w:rsidR="005D4DA1" w:rsidRPr="00CA5DAD">
        <w:rPr>
          <w:rFonts w:ascii="Segoe UI Symbol" w:hAnsi="Segoe UI Symbol" w:cs="Segoe UI Symbol"/>
        </w:rPr>
        <w:t>☐</w:t>
      </w:r>
      <w:r w:rsidR="005D4DA1" w:rsidRPr="00CA5DAD">
        <w:rPr>
          <w:rFonts w:asciiTheme="majorHAnsi" w:hAnsiTheme="majorHAnsi" w:cstheme="majorHAnsi"/>
        </w:rPr>
        <w:t xml:space="preserve"> bardzo dobrze</w:t>
      </w:r>
      <w:r w:rsidR="005D4DA1" w:rsidRPr="00CA5DAD">
        <w:rPr>
          <w:rFonts w:asciiTheme="majorHAnsi" w:hAnsiTheme="majorHAnsi" w:cstheme="majorHAnsi"/>
        </w:rPr>
        <w:br/>
      </w:r>
      <w:r w:rsidR="005D4DA1" w:rsidRPr="00CA5DAD">
        <w:rPr>
          <w:rFonts w:ascii="Segoe UI Symbol" w:hAnsi="Segoe UI Symbol" w:cs="Segoe UI Symbol"/>
        </w:rPr>
        <w:t>☐</w:t>
      </w:r>
      <w:r w:rsidR="005D4DA1" w:rsidRPr="00CA5DAD">
        <w:rPr>
          <w:rFonts w:asciiTheme="majorHAnsi" w:hAnsiTheme="majorHAnsi" w:cstheme="majorHAnsi"/>
        </w:rPr>
        <w:t xml:space="preserve"> dobrze</w:t>
      </w:r>
      <w:r w:rsidR="005D4DA1" w:rsidRPr="00CA5DAD">
        <w:rPr>
          <w:rFonts w:asciiTheme="majorHAnsi" w:hAnsiTheme="majorHAnsi" w:cstheme="majorHAnsi"/>
        </w:rPr>
        <w:br/>
      </w:r>
      <w:r w:rsidR="005D4DA1" w:rsidRPr="00CA5DAD">
        <w:rPr>
          <w:rFonts w:ascii="Segoe UI Symbol" w:hAnsi="Segoe UI Symbol" w:cs="Segoe UI Symbol"/>
        </w:rPr>
        <w:t>☐</w:t>
      </w:r>
      <w:r w:rsidR="005D4DA1" w:rsidRPr="00CA5DAD">
        <w:rPr>
          <w:rFonts w:asciiTheme="majorHAnsi" w:hAnsiTheme="majorHAnsi" w:cstheme="majorHAnsi"/>
        </w:rPr>
        <w:t xml:space="preserve"> słabo</w:t>
      </w:r>
    </w:p>
    <w:p w14:paraId="20C4F351" w14:textId="77777777" w:rsidR="005D4DA1" w:rsidRPr="00CA5DAD" w:rsidRDefault="005D4DA1">
      <w:pPr>
        <w:rPr>
          <w:rFonts w:asciiTheme="majorHAnsi" w:hAnsiTheme="majorHAnsi" w:cstheme="majorHAnsi"/>
        </w:rPr>
      </w:pP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bardzo słabo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brak zdania</w:t>
      </w:r>
    </w:p>
    <w:p w14:paraId="3EB737D4" w14:textId="77777777" w:rsidR="00A641DC" w:rsidRPr="00CA5DAD" w:rsidRDefault="00B050C5">
      <w:pPr>
        <w:pStyle w:val="Nagwek2"/>
        <w:rPr>
          <w:rFonts w:cstheme="majorHAnsi"/>
        </w:rPr>
      </w:pPr>
      <w:r w:rsidRPr="00CA5DAD">
        <w:rPr>
          <w:rFonts w:cstheme="majorHAnsi"/>
        </w:rPr>
        <w:lastRenderedPageBreak/>
        <w:t>IV. Potencjalne skutki realizacji planu</w:t>
      </w:r>
    </w:p>
    <w:p w14:paraId="15E58BD9" w14:textId="77777777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9. Jakie pozytywne skutki realizacji planu dostrzega Pan/Pani? (można zaznaczyć kilka)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uporządkowanie zagospodarowania terenu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rozwój zabudowy mieszkaniowej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rozwój usług lub działalności gospodarczej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poprawa infrastruktury technicznej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poprawa jakości przestrzeni publicznej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inne (jakie?) ....................................................</w:t>
      </w:r>
    </w:p>
    <w:p w14:paraId="2232B06B" w14:textId="77777777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10. Czy projekt planu może powodować negatywne skutki dla otoczenia?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nie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raczej nie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raczej tak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tak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trudno powiedzieć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Theme="majorHAnsi" w:hAnsiTheme="majorHAnsi" w:cstheme="majorHAnsi"/>
        </w:rPr>
        <w:br/>
        <w:t>Jeśli tak – jakie?</w:t>
      </w:r>
      <w:r w:rsidRPr="00CA5DAD">
        <w:rPr>
          <w:rFonts w:asciiTheme="majorHAnsi" w:hAnsiTheme="majorHAnsi" w:cstheme="majorHAnsi"/>
        </w:rPr>
        <w:br/>
        <w:t>............................................................................</w:t>
      </w:r>
    </w:p>
    <w:p w14:paraId="0DA6AF46" w14:textId="77777777" w:rsidR="00A641DC" w:rsidRPr="00CA5DAD" w:rsidRDefault="00B050C5">
      <w:pPr>
        <w:pStyle w:val="Nagwek2"/>
        <w:rPr>
          <w:rFonts w:cstheme="majorHAnsi"/>
        </w:rPr>
      </w:pPr>
      <w:r w:rsidRPr="00CA5DAD">
        <w:rPr>
          <w:rFonts w:cstheme="majorHAnsi"/>
        </w:rPr>
        <w:t>V. Sugestie dotyczące projektu planu</w:t>
      </w:r>
    </w:p>
    <w:p w14:paraId="4E9EBEF6" w14:textId="77777777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11. Czy Pana/Pani zdaniem projekt planu wymaga zmian?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tak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nie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trudno powiedzieć</w:t>
      </w:r>
    </w:p>
    <w:p w14:paraId="3B10B57D" w14:textId="77777777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12. Jeśli tak – proszę wskazać proponowane zmiany lub elementy wymagające korekty:</w:t>
      </w:r>
      <w:r w:rsidRPr="00CA5DAD">
        <w:rPr>
          <w:rFonts w:asciiTheme="majorHAnsi" w:hAnsiTheme="majorHAnsi" w:cstheme="majorHAnsi"/>
        </w:rPr>
        <w:br/>
        <w:t>............................................................................</w:t>
      </w:r>
      <w:r w:rsidRPr="00CA5DAD">
        <w:rPr>
          <w:rFonts w:asciiTheme="majorHAnsi" w:hAnsiTheme="majorHAnsi" w:cstheme="majorHAnsi"/>
        </w:rPr>
        <w:br/>
        <w:t>............................................................................</w:t>
      </w:r>
      <w:r w:rsidRPr="00CA5DAD">
        <w:rPr>
          <w:rFonts w:asciiTheme="majorHAnsi" w:hAnsiTheme="majorHAnsi" w:cstheme="majorHAnsi"/>
        </w:rPr>
        <w:br/>
        <w:t>............................................................................</w:t>
      </w:r>
    </w:p>
    <w:p w14:paraId="0B0F5940" w14:textId="77777777" w:rsidR="00A641DC" w:rsidRPr="00CA5DAD" w:rsidRDefault="00B050C5">
      <w:pPr>
        <w:pStyle w:val="Nagwek2"/>
        <w:rPr>
          <w:rFonts w:cstheme="majorHAnsi"/>
        </w:rPr>
      </w:pPr>
      <w:r w:rsidRPr="00CA5DAD">
        <w:rPr>
          <w:rFonts w:cstheme="majorHAnsi"/>
        </w:rPr>
        <w:t>VI. Ocena ogólna</w:t>
      </w:r>
    </w:p>
    <w:p w14:paraId="66DFA1BF" w14:textId="71323B28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13. Czy popiera Pan/Pani przyjęcie projektu miejscowego planu zagospodarowania przestrzennego?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zdecydowanie tak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raczej tak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raczej nie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zdecydowanie nie</w:t>
      </w:r>
      <w:r w:rsidRPr="00CA5DAD">
        <w:rPr>
          <w:rFonts w:asciiTheme="majorHAnsi" w:hAnsiTheme="majorHAnsi" w:cstheme="majorHAnsi"/>
        </w:rPr>
        <w:br/>
      </w:r>
      <w:r w:rsidRPr="00CA5DAD">
        <w:rPr>
          <w:rFonts w:ascii="Segoe UI Symbol" w:hAnsi="Segoe UI Symbol" w:cs="Segoe UI Symbol"/>
        </w:rPr>
        <w:t>☐</w:t>
      </w:r>
      <w:r w:rsidRPr="00CA5DAD">
        <w:rPr>
          <w:rFonts w:asciiTheme="majorHAnsi" w:hAnsiTheme="majorHAnsi" w:cstheme="majorHAnsi"/>
        </w:rPr>
        <w:t xml:space="preserve"> brak zdania</w:t>
      </w:r>
    </w:p>
    <w:p w14:paraId="2F145336" w14:textId="77777777" w:rsidR="006811AB" w:rsidRPr="00CA5DAD" w:rsidRDefault="006811AB">
      <w:pPr>
        <w:rPr>
          <w:rFonts w:asciiTheme="majorHAnsi" w:hAnsiTheme="majorHAnsi" w:cstheme="majorHAnsi"/>
        </w:rPr>
      </w:pPr>
    </w:p>
    <w:p w14:paraId="2C4D10C0" w14:textId="77777777" w:rsidR="00A641DC" w:rsidRPr="00CA5DAD" w:rsidRDefault="00B050C5">
      <w:pPr>
        <w:pStyle w:val="Nagwek2"/>
        <w:rPr>
          <w:rFonts w:cstheme="majorHAnsi"/>
        </w:rPr>
      </w:pPr>
      <w:r w:rsidRPr="00CA5DAD">
        <w:rPr>
          <w:rFonts w:cstheme="majorHAnsi"/>
        </w:rPr>
        <w:lastRenderedPageBreak/>
        <w:t>VII. Uwagi końcowe</w:t>
      </w:r>
    </w:p>
    <w:p w14:paraId="238872F6" w14:textId="77777777" w:rsidR="00A641DC" w:rsidRPr="00CA5DAD" w:rsidRDefault="00B050C5">
      <w:pPr>
        <w:rPr>
          <w:rFonts w:asciiTheme="majorHAnsi" w:hAnsiTheme="majorHAnsi" w:cstheme="majorHAnsi"/>
        </w:rPr>
      </w:pPr>
      <w:r w:rsidRPr="00CA5DAD">
        <w:rPr>
          <w:rFonts w:asciiTheme="majorHAnsi" w:hAnsiTheme="majorHAnsi" w:cstheme="majorHAnsi"/>
        </w:rPr>
        <w:t>14. Dodatkowe uwagi lub sugestie dotyczące projektu planu:</w:t>
      </w:r>
      <w:r w:rsidRPr="00CA5DAD">
        <w:rPr>
          <w:rFonts w:asciiTheme="majorHAnsi" w:hAnsiTheme="majorHAnsi" w:cstheme="majorHAnsi"/>
        </w:rPr>
        <w:br/>
        <w:t>............................................................................</w:t>
      </w:r>
      <w:r w:rsidRPr="00CA5DAD">
        <w:rPr>
          <w:rFonts w:asciiTheme="majorHAnsi" w:hAnsiTheme="majorHAnsi" w:cstheme="majorHAnsi"/>
        </w:rPr>
        <w:br/>
        <w:t>............................................................................</w:t>
      </w:r>
      <w:r w:rsidRPr="00CA5DAD">
        <w:rPr>
          <w:rFonts w:asciiTheme="majorHAnsi" w:hAnsiTheme="majorHAnsi" w:cstheme="majorHAnsi"/>
        </w:rPr>
        <w:br/>
        <w:t>............................................................................</w:t>
      </w:r>
    </w:p>
    <w:p w14:paraId="44AF1FB5" w14:textId="77777777" w:rsidR="00A641DC" w:rsidRPr="00CA5DAD" w:rsidRDefault="00B050C5" w:rsidP="002337D1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A5DAD">
        <w:rPr>
          <w:rFonts w:asciiTheme="majorHAnsi" w:hAnsiTheme="majorHAnsi" w:cstheme="majorHAnsi"/>
        </w:rPr>
        <w:br/>
      </w:r>
      <w:r w:rsidRPr="00CA5DA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Informacja: Formalne uwagi do projektu miejscowego planu można składać w terminie wskazanym w ogłoszeniu </w:t>
      </w:r>
      <w:r w:rsidR="002337D1" w:rsidRPr="00CA5DA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o rozpoczęciu konsultacji społecznych projektu miejscowego planu zagospodarowania przestrzennego </w:t>
      </w:r>
      <w:r w:rsidR="0040154F" w:rsidRPr="00CA5DAD">
        <w:rPr>
          <w:rFonts w:asciiTheme="majorHAnsi" w:hAnsiTheme="majorHAnsi" w:cstheme="majorHAnsi"/>
          <w:b/>
          <w:bCs/>
          <w:sz w:val="24"/>
          <w:szCs w:val="24"/>
          <w:u w:val="single"/>
        </w:rPr>
        <w:t>dla obszaru położonego w obrębie Opatów</w:t>
      </w:r>
    </w:p>
    <w:sectPr w:rsidR="00A641DC" w:rsidRPr="00CA5D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7561636">
    <w:abstractNumId w:val="8"/>
  </w:num>
  <w:num w:numId="2" w16cid:durableId="505094597">
    <w:abstractNumId w:val="6"/>
  </w:num>
  <w:num w:numId="3" w16cid:durableId="1523325556">
    <w:abstractNumId w:val="5"/>
  </w:num>
  <w:num w:numId="4" w16cid:durableId="1886213057">
    <w:abstractNumId w:val="4"/>
  </w:num>
  <w:num w:numId="5" w16cid:durableId="589430857">
    <w:abstractNumId w:val="7"/>
  </w:num>
  <w:num w:numId="6" w16cid:durableId="425854664">
    <w:abstractNumId w:val="3"/>
  </w:num>
  <w:num w:numId="7" w16cid:durableId="1825537484">
    <w:abstractNumId w:val="2"/>
  </w:num>
  <w:num w:numId="8" w16cid:durableId="988362414">
    <w:abstractNumId w:val="1"/>
  </w:num>
  <w:num w:numId="9" w16cid:durableId="1199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7D1"/>
    <w:rsid w:val="0029639D"/>
    <w:rsid w:val="00326F90"/>
    <w:rsid w:val="0040154F"/>
    <w:rsid w:val="005D4DA1"/>
    <w:rsid w:val="006811AB"/>
    <w:rsid w:val="00726DAE"/>
    <w:rsid w:val="008A453D"/>
    <w:rsid w:val="00A641DC"/>
    <w:rsid w:val="00AA1D8D"/>
    <w:rsid w:val="00AB32A4"/>
    <w:rsid w:val="00B050C5"/>
    <w:rsid w:val="00B24C8D"/>
    <w:rsid w:val="00B47730"/>
    <w:rsid w:val="00B86794"/>
    <w:rsid w:val="00C158D6"/>
    <w:rsid w:val="00CA5DA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47AAD"/>
  <w15:docId w15:val="{D796E71A-88E3-467B-B981-79D033D8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608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Jerzy Budzisz</cp:lastModifiedBy>
  <cp:revision>10</cp:revision>
  <dcterms:created xsi:type="dcterms:W3CDTF">2013-12-23T23:15:00Z</dcterms:created>
  <dcterms:modified xsi:type="dcterms:W3CDTF">2026-05-27T06:51:00Z</dcterms:modified>
  <cp:category/>
</cp:coreProperties>
</file>